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fe2b" w14:textId="f53f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2023 года № 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33-3 Закона Республики Казахстан "О государственной службе Республики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2-3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имени Габита Мусрепова Северо-Казахстанской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коммунального государственного учреждения "Аппарат маслихата района имени Габита Мусрепова Северо-Казахстанской области" (далее – аппарат маслихата)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района имени Габита Мусрепова на основе типовой Методики с учетом специфики деятельности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маслихата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 действовал до 31.08.2023 в соответствии с решением маслихата района имени Габита Мусрепова Северо-Казахстанской области от 17.07.2023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района имени Габита Мусрепова Северо-Казахстанской области от 17.07.2023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информационно-техническому обеспечению и делопроизводству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форме,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руководителем аппарата,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решением маслихата района имени Габита Мусрепова Северо-Казахстанской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