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b6a8" w14:textId="9d9b6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имени Габита Мусрепова Северо-Казахстанской области от 8 сентября 2023 года № 15. Утратило силу решением акима района имени Габита Мусрепова Северо-Казахстанской области от 10 января 2025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акима района имени Габита Мусрепова Северо-Казахстанской области от 10.01.2025 № 1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на основании протокола заседания Комиссии по предупреждению и ликвидации чрезвычайных ситуаций при акимате района имени Габита Мусрепова от 24 августа 2023 года № 8,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села Новоишимское района имени Габита Мусрепова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района имени Габита Мусрепова Аманжолова Е.К.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 и распространяется на правоотношения, возникшие с 23 августа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