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6002" w14:textId="99d60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Восходское Восходского сельского округа Акжарского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Восходского сельского округа Акжарского района Северо-Казахстанской области от 26 сентября 2023 года № 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села Восходскоеи на основании заключения областной ономастической комиссии от 26августа 2020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Восходское Восходского сельского округа Акжарского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Гагарина на улицу Конституции;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Мироненко на улицу Еңбек.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