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3c1b" w14:textId="dce3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Талшыкского сельского округа Акжарского района Северо-Казахстанской области от 10 октября 2023 года № 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Акжарского района от 09 октября 2023 года № 117 аким Талшыкского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улицах Тихая, Набережная, Степная, Молодежная, Садовая и Речная гурт села Ульгули Талшыкского сельского округа Акжарского района Северо-Казахстанской области в связи возникновением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