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c697" w14:textId="080c6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Талшыкского сельского округа Акжарского района Северо-Казахстанской области от 10 октября 2023 года № 33. Утратило силу постановлением акимата Акжарского района Северо-Казахстанской области от 23 января 2024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Акжарского района Северо-Казахстанской области от 23.01.2024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7 статьи 10-1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Акжарского района от 09 октября 2023 года №116 аким Талшыкского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на территории крестьянского хозяйства "Хиуа" расположенного в селе Тугуржап Талшыкского сельского округа Акжарского района Северо-Казахстанской области в связи возникновением болезни бруцеллез среди крупного рогатого скота.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