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9a60" w14:textId="8b59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Талшыкского сельского округа Акжарского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2023 года № 13-19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Талшыкского сельского округа Акжарского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250 447,9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38 740,4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418,5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211 289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251 157,7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-709,8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709,8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709,8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05.08.2024 </w:t>
      </w:r>
      <w:r>
        <w:rPr>
          <w:rFonts w:ascii="Times New Roman"/>
          <w:b w:val="false"/>
          <w:i w:val="false"/>
          <w:color w:val="000000"/>
          <w:sz w:val="28"/>
        </w:rPr>
        <w:t>№ 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24.10.2024 </w:t>
      </w:r>
      <w:r>
        <w:rPr>
          <w:rFonts w:ascii="Times New Roman"/>
          <w:b w:val="false"/>
          <w:i w:val="false"/>
          <w:color w:val="00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2024 год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2024 год предусмотрен объем субвенции, передаваемой из районного бюджета в бюджет округа в сумме 45 466 тысяч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определяется решением акима Талшыкского сельского округа Акжарского района Северо-Казахстанской области "О реализации решения Акжарского районного маслихата "Об утверждении бюджета Талшыкского сельского округа Акжарского района на 2024-2026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13-19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05.08.2024 </w:t>
      </w:r>
      <w:r>
        <w:rPr>
          <w:rFonts w:ascii="Times New Roman"/>
          <w:b w:val="false"/>
          <w:i w:val="false"/>
          <w:color w:val="ff0000"/>
          <w:sz w:val="28"/>
        </w:rPr>
        <w:t>№ 21-12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24.10.2024 </w:t>
      </w:r>
      <w:r>
        <w:rPr>
          <w:rFonts w:ascii="Times New Roman"/>
          <w:b w:val="false"/>
          <w:i w:val="false"/>
          <w:color w:val="ff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13-19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13-19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2024 год, сложившихся на начало финансового года неиспользованных (недоиспользованных)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