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51504" w14:textId="fe515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Майского сельского округа Акжарского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27 декабря 2023 года № 13-16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Акжарский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Майского сельского округа Акжарского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 на 2024 год в следующих объемах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38 355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1 458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95,5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1 200,5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35 601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38 920,1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-565,1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565,1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565,1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Акжарского районного маслихата Северо-Казахстанской области от 30.04.2024 </w:t>
      </w:r>
      <w:r>
        <w:rPr>
          <w:rFonts w:ascii="Times New Roman"/>
          <w:b w:val="false"/>
          <w:i w:val="false"/>
          <w:color w:val="000000"/>
          <w:sz w:val="28"/>
        </w:rPr>
        <w:t>№ 18-9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12.11.2024 </w:t>
      </w:r>
      <w:r>
        <w:rPr>
          <w:rFonts w:ascii="Times New Roman"/>
          <w:b w:val="false"/>
          <w:i w:val="false"/>
          <w:color w:val="000000"/>
          <w:sz w:val="28"/>
        </w:rPr>
        <w:t>№ 26-11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2024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единый земельный налог;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плата за пользование земельными участками;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сельского округа;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на 2024 год формируются за счет следующих неналоговых поступлений: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сельского округа (коммунальной собственности местного самоуправления):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бюджеты сельского округа.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на 2024 год формируются за счет следующих поступлений от продажи основного капитала являющийся: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бюджетов сельского округа;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Поступлениями трансфертов в бюджет сельского округа являются трансферты из районного бюджета.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сельского округа на 2024 год предусмотрен объем субвенции, передаваемой из республиканского бюджета в бюджет округа 35 500 тысяч тенге.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Предусмотреть расходы бюджета сельского округа за счет свободных остатков бюджетных средств, сложившихся на начало финансового года и возврата целевых трансфертов из районного бюджета неиспользованных (недоиспользованных) в 2023 году, согласно приложению 2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свободных остатков бюджетных средств, сложивщихся на начало финансового года и возврата целевых трансфертов из районного бюджета, неиспользованных (недоиспользованных) в 2023 году определяется решением акима Майского сельского округа Акжарского района Северо-Казахстанской области "О реализации решения Акжарского районного маслихата "Об утверждении бюджета Майского сельского округа Акжарского района на 2024-2026 годы".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Акжарского районного маслихата Северо-Казахстанской области от 30.04.2024 </w:t>
      </w:r>
      <w:r>
        <w:rPr>
          <w:rFonts w:ascii="Times New Roman"/>
          <w:b w:val="false"/>
          <w:i w:val="false"/>
          <w:color w:val="000000"/>
          <w:sz w:val="28"/>
        </w:rPr>
        <w:t>№ 18-9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2024 года.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13-16</w:t>
            </w:r>
          </w:p>
        </w:tc>
      </w:tr>
    </w:tbl>
    <w:bookmarkStart w:name="z6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Майского сельского округа Акжарского района на 2024 год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Акжарского районного маслихата Северо-Казахстанской области от 30.04.2024 </w:t>
      </w:r>
      <w:r>
        <w:rPr>
          <w:rFonts w:ascii="Times New Roman"/>
          <w:b w:val="false"/>
          <w:i w:val="false"/>
          <w:color w:val="ff0000"/>
          <w:sz w:val="28"/>
        </w:rPr>
        <w:t>№ 18-9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12.11.2024 </w:t>
      </w:r>
      <w:r>
        <w:rPr>
          <w:rFonts w:ascii="Times New Roman"/>
          <w:b w:val="false"/>
          <w:i w:val="false"/>
          <w:color w:val="ff0000"/>
          <w:sz w:val="28"/>
        </w:rPr>
        <w:t>№ 26-11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 целевых трансфертов)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27декабря 2023 года № 13-16</w:t>
            </w:r>
          </w:p>
        </w:tc>
      </w:tr>
    </w:tbl>
    <w:bookmarkStart w:name="z6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Майского сельского округа Акжарского района на 2025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 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13-16</w:t>
            </w:r>
          </w:p>
        </w:tc>
      </w:tr>
    </w:tbl>
    <w:bookmarkStart w:name="z7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Майского сельского округа Акжарского района на 2026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 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13-16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расходов за счет свободных остатков бюджетных средств, сложившихся на 1 января 2024 года и возврата неиспользованных (недоиспользованных) в 2023 году целевых трансфертов из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Акжарского районного маслихата Северо-Казахстанской области от 30.04.2024 </w:t>
      </w:r>
      <w:r>
        <w:rPr>
          <w:rFonts w:ascii="Times New Roman"/>
          <w:b w:val="false"/>
          <w:i w:val="false"/>
          <w:color w:val="ff0000"/>
          <w:sz w:val="28"/>
        </w:rPr>
        <w:t>№ 18-9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