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9abf" w14:textId="6ba9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Ленинградского сельского округа Акжарского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284 072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18 952,2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603,9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264 299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284 733,7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в сумме 64 299 тысячи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2023 году, согласно приложению 2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2023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2024-2026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13-15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13-15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13-15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2024 год,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