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42d3" w14:textId="8f44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Кишикаройского сельского округа Акжарского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2023 года № 13-13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Кишикаройского сельского округа Акжарского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184278,4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3890,4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180388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184764,6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-486,2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486,2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05.08.2024 </w:t>
      </w:r>
      <w:r>
        <w:rPr>
          <w:rFonts w:ascii="Times New Roman"/>
          <w:b w:val="false"/>
          <w:i w:val="false"/>
          <w:color w:val="00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000000"/>
          <w:sz w:val="28"/>
        </w:rPr>
        <w:t>№ 26-8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является: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2024 год предусмотрен объем субвенции, передаваемой из районного бюджета в бюджет округа в сумме 30289 тысяч тенге.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Кенащинского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Кенащинского сельского округа Акжарского района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00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13-13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2024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05.08.2024 </w:t>
      </w:r>
      <w:r>
        <w:rPr>
          <w:rFonts w:ascii="Times New Roman"/>
          <w:b w:val="false"/>
          <w:i w:val="false"/>
          <w:color w:val="ff0000"/>
          <w:sz w:val="28"/>
        </w:rPr>
        <w:t>№ 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12.11.2024 </w:t>
      </w:r>
      <w:r>
        <w:rPr>
          <w:rFonts w:ascii="Times New Roman"/>
          <w:b w:val="false"/>
          <w:i w:val="false"/>
          <w:color w:val="ff0000"/>
          <w:sz w:val="28"/>
        </w:rPr>
        <w:t>№ 26-8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 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13-13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13-13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1 января 2024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18-6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