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0f9e" w14:textId="cbc0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Кенащинского сельского округа Акжарского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27 декабря 2023 года № 13-12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Кенащинского сельского округа Акжарского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57 359,4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1 822,5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166,9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55 370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58 183,4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000000"/>
          <w:sz w:val="28"/>
        </w:rPr>
        <w:t>№ 18-5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05.08.2024 </w:t>
      </w:r>
      <w:r>
        <w:rPr>
          <w:rFonts w:ascii="Times New Roman"/>
          <w:b w:val="false"/>
          <w:i w:val="false"/>
          <w:color w:val="000000"/>
          <w:sz w:val="28"/>
        </w:rPr>
        <w:t>№ 21-9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12.11.2024 </w:t>
      </w:r>
      <w:r>
        <w:rPr>
          <w:rFonts w:ascii="Times New Roman"/>
          <w:b w:val="false"/>
          <w:i w:val="false"/>
          <w:color w:val="000000"/>
          <w:sz w:val="28"/>
        </w:rPr>
        <w:t>№ 26-7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единый земельный налог;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2024 год формируются за счет следующих неналоговых поступлений: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2024 год предусмотрен объем субвенции, передаваемой из районного бюджета в бюджет округа в сумме 55 179 тысяч тенге.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начало финансового года согласно приложению 2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сложившихся на начало финансового года определяется решением акима Кенащинского сельского округа Акжарского района Северо-Казахстанской области "О реализации решения Акжарского районного маслихата "Об утверждении бюджета Кенащинского сельского округа Акжарского района на 2024-2026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000000"/>
          <w:sz w:val="28"/>
        </w:rPr>
        <w:t>№ 18-5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13-12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Кенащинского сельского округа Акжарского района на 2024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ff0000"/>
          <w:sz w:val="28"/>
        </w:rPr>
        <w:t>№ 18-5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05.08.2024 </w:t>
      </w:r>
      <w:r>
        <w:rPr>
          <w:rFonts w:ascii="Times New Roman"/>
          <w:b w:val="false"/>
          <w:i w:val="false"/>
          <w:color w:val="ff0000"/>
          <w:sz w:val="28"/>
        </w:rPr>
        <w:t>№ 21-9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12.11.2024 </w:t>
      </w:r>
      <w:r>
        <w:rPr>
          <w:rFonts w:ascii="Times New Roman"/>
          <w:b w:val="false"/>
          <w:i w:val="false"/>
          <w:color w:val="ff0000"/>
          <w:sz w:val="28"/>
        </w:rPr>
        <w:t>№ 26-7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13-12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Кенащинского сельского округа Акжарского района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13-12</w:t>
            </w:r>
          </w:p>
        </w:tc>
      </w:tr>
    </w:tbl>
    <w:bookmarkStart w:name="z7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Кенащинского сельского округа Акжарского района на 2026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расходов за счет свободных остатков бюджетных средств, сложившихся на 1 января 2024 финансового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ff0000"/>
          <w:sz w:val="28"/>
        </w:rPr>
        <w:t>№ 18-5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