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78bc" w14:textId="0997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Акжарского районного маслихата от 28 декабря 2022 года № 29-12 "Об утверждении бюджета Талшыкского сельского округа Акжарского районана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 мая 2023 года № 3-12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Талшыкского сельского округа Акжарского района на 2023-2025 годы от 28 декабря 2022 года № 29-12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Талшыкского сельского округа Акжарского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66 687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19 509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3 679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43 499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92 773,2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-26 086,2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26 086,2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26 086,2 тысяч тенге";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"6-1. Предусмотреть расходы бюджета сельского округа за счет свободных остатков бюджетных средств, сложившихся на начало финансового года и возврата целевых трансфертов районного и областного бюджетов, неиспользованных (недоиспользованных) в 2022 году, согласно приложению 2 к настоящему решению.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 и возврата целевых трансфертов районного и областного бюджетов, неиспользованных (недоиспользованных) в 2022 году определяется решением акима Талшыкского сельского округа Акжарского района Северо-Казахстанской области "О реализации решения Акжарского районного маслихата "Об утверждении бюджета Талшыкского сельского округа Акжарского района на 2023-2025 годы";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мая 2023 года № 3-12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29-12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меропрятий для решения вопросов обустройства населеных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мая 2023 года № 3-12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29-12</w:t>
            </w:r>
          </w:p>
        </w:tc>
      </w:tr>
    </w:tbl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2023 год, сложившихся на начало финансового года и возврата целевых трансфертов районного и областного бюджетов, неиспользованных (недоиспользованных) в 2022 году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