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f4a3b" w14:textId="00f4a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Алкатерекского сельского округа Акжарского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27 декабря 2023 года № 13-9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Акжарский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Алкатерекского сельского округа Акжарского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42946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1949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40997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43042,8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-96,8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96,8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96,8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Акжарского районного маслихата Северо-Казахстанской области от 30.04.2024 </w:t>
      </w:r>
      <w:r>
        <w:rPr>
          <w:rFonts w:ascii="Times New Roman"/>
          <w:b w:val="false"/>
          <w:i w:val="false"/>
          <w:color w:val="000000"/>
          <w:sz w:val="28"/>
        </w:rPr>
        <w:t>№ 18-3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05.08.2024 </w:t>
      </w:r>
      <w:r>
        <w:rPr>
          <w:rFonts w:ascii="Times New Roman"/>
          <w:b w:val="false"/>
          <w:i w:val="false"/>
          <w:color w:val="000000"/>
          <w:sz w:val="28"/>
        </w:rPr>
        <w:t>№ 21-7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12.11.2024 </w:t>
      </w:r>
      <w:r>
        <w:rPr>
          <w:rFonts w:ascii="Times New Roman"/>
          <w:b w:val="false"/>
          <w:i w:val="false"/>
          <w:color w:val="000000"/>
          <w:sz w:val="28"/>
        </w:rPr>
        <w:t>№ 26-5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2024 год формируются в соответствии с Бюджетным Кодексом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сельского округа;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на 2024 год формируются за счет следующих неналоговых поступлений: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сельских округов за административные правонарушения;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сельского округа (коммунальной собственности местного самоуправления):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сельского округа (коммунальной собственности местного самоуправления);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сельского округа (коммунальной собственности местного самоуправления);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Поступлениями трансфертов в бюджет сельского округа являются трансферты из районного бюджета.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сельского округа на 2024 год предусмотрен объем субвенции, передаваемой из районного бюджета в бюджет округа 40864 тысяч тенге.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Предусмотреть расходы бюджета сельского округа за счет свободных остатков бюджетных средств, сложившихся на начало финансового года согласно приложению 2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свободных остатков бюджетных средств, сложившихся на начало финансового года определяется решением акима Алкатерекского сельского округа Акжарского района Северо-Казахстанской области "О реализации решения Акжарского районного маслихата "Об утверждении бюджета Алкатерекского сельского округа Акжарского района на 2024-2026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в соответствии с решением Акжарского районного маслихата Северо-Казахстанской области от 30.04.2024 </w:t>
      </w:r>
      <w:r>
        <w:rPr>
          <w:rFonts w:ascii="Times New Roman"/>
          <w:b w:val="false"/>
          <w:i w:val="false"/>
          <w:color w:val="000000"/>
          <w:sz w:val="28"/>
        </w:rPr>
        <w:t>№ 18-3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2024 года.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Акжарского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13-9</w:t>
            </w:r>
          </w:p>
        </w:tc>
      </w:tr>
    </w:tbl>
    <w:bookmarkStart w:name="z5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Алкатерекского сельского округа Акжарского района на 2024 год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Акжарского районного маслихата Северо-Казахстанской области от 30.04.2024 </w:t>
      </w:r>
      <w:r>
        <w:rPr>
          <w:rFonts w:ascii="Times New Roman"/>
          <w:b w:val="false"/>
          <w:i w:val="false"/>
          <w:color w:val="ff0000"/>
          <w:sz w:val="28"/>
        </w:rPr>
        <w:t>№ 18-3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05.08.2024 </w:t>
      </w:r>
      <w:r>
        <w:rPr>
          <w:rFonts w:ascii="Times New Roman"/>
          <w:b w:val="false"/>
          <w:i w:val="false"/>
          <w:color w:val="ff0000"/>
          <w:sz w:val="28"/>
        </w:rPr>
        <w:t>№ 21-7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12.11.2024 </w:t>
      </w:r>
      <w:r>
        <w:rPr>
          <w:rFonts w:ascii="Times New Roman"/>
          <w:b w:val="false"/>
          <w:i w:val="false"/>
          <w:color w:val="ff0000"/>
          <w:sz w:val="28"/>
        </w:rPr>
        <w:t>№ 26-5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длорог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13-9</w:t>
            </w:r>
          </w:p>
        </w:tc>
      </w:tr>
    </w:tbl>
    <w:bookmarkStart w:name="z6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Алкатерекского сельского округа Акжарского района на 2025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галог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 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13-9</w:t>
            </w:r>
          </w:p>
        </w:tc>
      </w:tr>
    </w:tbl>
    <w:bookmarkStart w:name="z7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Алкатерекского сельского округа Акжарского района на 2026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галог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 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13-9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расходов бюджета Алкатерекского сельского округа на 2024 год за счет свободных остатков бюджетных средств, сложившихся на 1 января 2024 года и возврата неиспользованных (недоиспользованных) в 2023 году целевых трансфертов из районного, областного бюджета согласно приложению 2 к настоящему решению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Акжарского районного маслихата Северо-Казахстанской области от 30.04.2024 </w:t>
      </w:r>
      <w:r>
        <w:rPr>
          <w:rFonts w:ascii="Times New Roman"/>
          <w:b w:val="false"/>
          <w:i w:val="false"/>
          <w:color w:val="ff0000"/>
          <w:sz w:val="28"/>
        </w:rPr>
        <w:t>№ 18-3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