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952a" w14:textId="54f95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Акжарского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26 декабря 2023 года № 13-1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14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Акжарский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 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6 374 969,8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662 789,4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20 302,8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13 277,6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5 678 600,0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6 387 046,7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26 696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83 070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56 374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-38 772,9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38 772,9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83 070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57 379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13 081,9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28.03.2024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01.08.2024 </w:t>
      </w:r>
      <w:r>
        <w:rPr>
          <w:rFonts w:ascii="Times New Roman"/>
          <w:b w:val="false"/>
          <w:i w:val="false"/>
          <w:color w:val="000000"/>
          <w:sz w:val="28"/>
        </w:rPr>
        <w:t>№ 21-1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06.11.2024 </w:t>
      </w:r>
      <w:r>
        <w:rPr>
          <w:rFonts w:ascii="Times New Roman"/>
          <w:b w:val="false"/>
          <w:i w:val="false"/>
          <w:color w:val="000000"/>
          <w:sz w:val="28"/>
        </w:rPr>
        <w:t>№ 26-1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нормативам распределения доходов, установленным областным маслихатом, за исключением индивидуального подоходного налога по доходам, подлежащими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физических лиц, уплативших единый совокупный платеж в соответствии с законами Республики Казахстан, по нормативам распределения доходов, установленным областным маслихатом;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 по нормативам распределения доходов, установленным областным маслихатом в размере не менее пятидесяти процентов от поступивших налоговых отчислений, за исключением поступлений от субъектов крупного предпринимательства по перечню,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бюджета, и поступлений от организаций нефтяного сектора;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по нормативам распределения доходов, установленным областным маслихатом;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налог, за исключением земельного налога на земли населенных пунктов с физических и юридических лиц на земельные участки, находящиеся на территории города районного значения, села, поселка;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средства, за исключением налога на транспортные средства: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 на: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спирта, произведенные на территории Республики Казахстан;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продукцию, произведенную на территории Республики Казахстан;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пиво с объемным содержанием этилового спирта не более 0,5 процента, произведенное на территории Республики Казахстан;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табачные изделия, произведенные на территории Республики Казахстан;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легковые автомобили (кроме автомобилей с ручным управлением или адаптером ручного управления, специально предназначенных для лиц с инвалидностью), произведенные на территории Республики Казахстан;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авиационного), дизельное топливо, газохол, бензанол, нефрас, смеси легких углеводородов и экологическое топливо;;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участками, за исключением земельных участков, находящихся на территории города районного значения, села, поселка;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 (сбор за выдачу лицензий на занятие отдельными видами деятельности);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лицензиями на занятие отдельными видами деятельности;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(учетную) регистрацию юридических лиц, их филиалов и представительств, за исключением коммерческих организаций, а также их перерегистрацию;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транспортных средств, а также их перерегистрацию;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залога движимого имущества и ипотеки судна, а также государственную регистрацию безотзывного полномочия на дерегистрацию и вывоз воздушного судна;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на открытом пространстве за пределами помещений в городе областного значения, в полосе отвода автомобильных дорог общего пользования, проходящих через территорию города областного значения;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 и государственных пошлин, зачисляемых в республиканский бюджет.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поступлением в бюджет города областного значения является единый земельный налог.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на 2024 год формируются за счет следующих неналоговых поступлений: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акимата района;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дивиденды на государственные пакеты акций, находящиеся в коммунальной собственности района;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района;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города районного значения, села, поселка, сельского округа;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бюджета;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районного бюджета;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денег от проведения государственных закупок, организуемых государственными учреждениями, финансируемыми из районного бюджета;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государственными учреждениями, финансируемыми из районного бюджета, за исключением штрафов, налагаемых акимами городов районного значения, сел, поселков, сельских округов;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отчисления недропользователей на социально-экономическое развитие региона и развитие его инфраструктуры по нормативам распределения доходов, установленным областным маслихатом;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туристские взносы для иностранцев;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районный бюджет.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на 2024 год формируются за счет поступлений от продажи основного капитала: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районного (города областного значения) бюджета;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 или находящихся на территории города районного значения, села, поселка;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участков, за исключением земельных участков, находящихся на территории города районного значения, села, поселка.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поступлениями трансфертов в районный бюджет являются трансферты из областного бюджета и бюджетов сельских округов.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в районный бюджет зачисляются поступления от погашения выданных из районного бюджета кредитов, продажи финансовых активов государства, находящихся в коммунальной собственности района, займов местного исполнительного органа района.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бюджетные субвенции, передаваемые из областного бюджета в районный бюджет на 2024 год в сумме 1 392 392 тысяч тенге.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2024 год поступление целевых трансфертов из республиканского бюджета.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постановлением акимата Акжарского района Северо-Казахстанской области "О реализации решения Акжарского районного маслихата "Об утверждении бюджета Акжарского района на 2024-2026 годы".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2024 год бюджетные кредиты из республиканского бюджета для реализации мер социальной поддержки специалистов.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бюджетных кредитов определяется постановлением акимата Акжарского района Северо-Казахстанской области "О реализации решения Акжарского районного маслихата "Об утверждении бюджета Акжарского района на 2024-2026 годы".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Предусмотреть расходы районного бюджета за счет свободных остатков бюджетных средств, сложившихся на начало финансового года и возврата целевых трансфертов республиканского и областного бюджетов, неиспользованных (недоиспользованных) в 2023 году, согласно приложению 2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сложившихся на начало финансового года и возврата целевых трансфертов республиканского и областного бюджетов, неиспользованных (недоиспользованных) в 2023 году определяется постановлением акимата Акжарского района Северо-Казахстанской области "О реализации решения Акжарского районного маслихата "Об утверждении бюджета Акжарского района на 2024-2026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Акжарского районного маслихата Северо-Казахстанской области от 28.03.2024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2024 год поступление целевых трансфертов из областного бюджета.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постановлением акимата Акжарского района Северо-Казахстанской области "О реализации решения Акжарского районного маслихата "Об утверждении бюджета Акжарского района на 2024-2026 годы".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Предусмотреть в районном бюджете на 2024 год бюджетные субвенции, передаваемые из районного бюджета в бюджеты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решением Акжарского районного маслихата Северо-Казахстанской области от 06.11.2024 </w:t>
      </w:r>
      <w:r>
        <w:rPr>
          <w:rFonts w:ascii="Times New Roman"/>
          <w:b w:val="false"/>
          <w:i w:val="false"/>
          <w:color w:val="000000"/>
          <w:sz w:val="28"/>
        </w:rPr>
        <w:t>№ 26-1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перечень бюджетных программ развития с разделением на бюджетные инвестиционные проекты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2024 года.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13-1</w:t>
            </w:r>
          </w:p>
        </w:tc>
      </w:tr>
    </w:tbl>
    <w:bookmarkStart w:name="z8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Акжарский районный бюджет на 2024 год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01.08.2024 </w:t>
      </w:r>
      <w:r>
        <w:rPr>
          <w:rFonts w:ascii="Times New Roman"/>
          <w:b w:val="false"/>
          <w:i w:val="false"/>
          <w:color w:val="ff0000"/>
          <w:sz w:val="28"/>
        </w:rPr>
        <w:t>№ 21-1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06.11.2024 </w:t>
      </w:r>
      <w:r>
        <w:rPr>
          <w:rFonts w:ascii="Times New Roman"/>
          <w:b w:val="false"/>
          <w:i w:val="false"/>
          <w:color w:val="ff0000"/>
          <w:sz w:val="28"/>
        </w:rPr>
        <w:t>№ 26-1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6374969,8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662789,4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471176,1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471176,1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РК,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6387046,7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1196666,4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местного исполнительного органа на неотложные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13-1</w:t>
            </w:r>
          </w:p>
        </w:tc>
      </w:tr>
    </w:tbl>
    <w:bookmarkStart w:name="z9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Акжарский районный бюджет на 2025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13-1</w:t>
            </w:r>
          </w:p>
        </w:tc>
      </w:tr>
    </w:tbl>
    <w:bookmarkStart w:name="z9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Акжарский районный бюджет на 2026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13-1</w:t>
            </w:r>
          </w:p>
        </w:tc>
      </w:tr>
    </w:tbl>
    <w:bookmarkStart w:name="z10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субвенции, передаваемые из районного бюджета бюджетам сельских округов в 2024 году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13-1</w:t>
            </w:r>
          </w:p>
        </w:tc>
      </w:tr>
    </w:tbl>
    <w:bookmarkStart w:name="z10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общей суммы резерва местного исполнительного органа 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13-1</w:t>
            </w:r>
          </w:p>
        </w:tc>
      </w:tr>
    </w:tbl>
    <w:bookmarkStart w:name="z11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 программы районного бюджета на 2024 год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Акжарского районного маслихата Северо-Казахстанской области от 06.11.2024 </w:t>
      </w:r>
      <w:r>
        <w:rPr>
          <w:rFonts w:ascii="Times New Roman"/>
          <w:b w:val="false"/>
          <w:i w:val="false"/>
          <w:color w:val="ff0000"/>
          <w:sz w:val="28"/>
        </w:rPr>
        <w:t>№ 26-1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13-1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на 2024 год за счет свободных остатков бюджетных средств, сложившихся на 1 января 2024 года, и возврата неиспользованных (недоиспользованных) в 2023 году целевых трансфертов из областного бюджета и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7 в соответствии с решением Акжарского районного маслихата Северо-Казахстанской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