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cecb" w14:textId="719c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28 декабря 2022 года № 29-11 "Об утверждении бюджета Уялинского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декабря 2023 года № 12-9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28 декабря 2022 года № 29-11 "Об утверждении бюджета Уялинского сельского округа Акжарского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Уялинского сельского округа Акжарского района 2023-2025 годы согласно приложениям 1, 2 и 3 к настоящему решению соответственно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68 985,3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21 014,8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2 453,1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45 517,4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72 547,6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-3 562,3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3 562,3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3 562,3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2023 года № 12-9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