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4c8f7" w14:textId="294c8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от 28 декабря 2022 года № 29-8 "Об утверждении бюджета Ленинградского сельского округа Акжарского районана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6 декабря 2023 года № 12-7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Ленинградского сельского округа Акжарского района на 2023-2025 годы от 28 декабря 2022 года № 29-8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Ленинградского сельского округа Акжарского района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422 914,8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16641,5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341,9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333,7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405 597,7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423 537,2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-622,4тысяч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622,4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622,4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декабря 2023 года № 12-7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29-8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Ленинградского сельского округа Акжарского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