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5a2" w14:textId="bde8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29-7 "Об утверждении бюджета Кулыкольского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29-7 "Об утверждении бюджета Кулыкольского сельского округа Акжарского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Кулыкольского сельского округа Акжарского районана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50 085,4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45 984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50 655,2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Акжарскогорайона на 2023год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