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0b6" w14:textId="88f8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29-12 "Об утверждении бюджета Талшыкского сельского округа Акжарского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сентября 2023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2023-2025 годы от 28 декабря 2022 года № 29-12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Талшыкского сельского округа Акжарского района на 2023-2025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68 464,5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21 731,8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3 212,2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43 499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94 550,7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-26 086,2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26 086,2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26 086,2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