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858c" w14:textId="7368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28 декабря 2022 года № 29-9 "Об утверждении бюджета Майского сельского округа Акжарского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26 сентября 2023 года № 10-2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Майского сельского округа Акжарского района на 2023-2025 годы" от 28 декабря 2022 года № 29-9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Майского сельского округа Акжарского района на 2023-2025 годы согласно приложениям 1, 2 и 3 к настоящему решению соответственно на 2023 год в следующих объемах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312 801.1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1 595.1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311 069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314 161.4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-1 360,3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1 360,3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1 360,3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 № 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2022 года № 29-9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Акжарского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