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002e" w14:textId="8e40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марта 2023 года № 8-6. Утратило силу решением Акжарского районного маслихата Северо-Казахстанской области от 26 августа 2025 года № 31-18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Акжарского районного маслихата от 06 мая 2022 года № 19-3 "Об утверждении Методики оценки деятельности административных государственных служащих корпуса "Б" коммунальнного государственного учреждения "Аппарат Акжарского районного маслихата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8-6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Акжарского районного маслихата Северо-Казахстанской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 (далее – аппарат маслихата).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Акжарского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делопроизводству и кадровым вопросам (далее – главный специалист),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Секретарем Комиссии является главный специалист.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Главный специалист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