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7846" w14:textId="bfb7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4 апреля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утвержденным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Акимата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Акжарского района Северо-Казахстанской области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 Северо-Казахстанской области Хасеинова Талгата Мукажановича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62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Акжарского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Акжарского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Акжарского района Северо-Казахстанской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Акжарского района Северо-Казахстанской области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в соответствии с пунктом 3 решения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. Оценка деятельности административных государственных служащих корпуса "Б" Акжарского района Северо-Казахстанской области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360,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Акжарского района Северо-Казахстанской области,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главой 5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6 действует до 31.08.2023 в соответствии с пунктом 3 решения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пункте 12 настоящей Методики,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службы управления персоналом аппарата акима Акжарского района Северо-Казахстанской области обеспечивают: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оценки руководителя структурного подразделения/государственного органа Акжарского района Северо-Казахстанской области по достижению КЦИ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оценки служащих корпуса "Б" Акжарского района Северо-Казахстанской области методом ранжирования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оценки по методу 360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калибровочных сессий и предоставления обратной связи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Акжарского района Северо-Казахстанской области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Аппарата акима Акжарского района Северо-Казахстанской области организовывает деятельность калибровочной сессии.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Акжарского районного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31.08.2023).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Start w:name="z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 согласно приложению 10 к Типовой методике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 (фамилия, инициалы) дата _______________________ подпись ____________________</w:t>
            </w: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государст-венного планиро-вания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Коне-чный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Лист оценки по КЦИ 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_____________________________________ (фамилия, инициалы) (фамилия, инициалы) дата дата _________________________________ __________________________________ подпись подпись __________________________________ _____________________________________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по методу ранжирования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руководителей структурных подразделений методом 360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служащих корпуса "Б" методом 360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служащего методом 360 градусов (для руководителей структурных подразделений)Ф.И.О. руководителя структурного подразделения ______________________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служащего методом 360 градусов (для служащих корпуса "Б")Ф.И.О. оцениваемого служащего 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