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32a3" w14:textId="e5a3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Акжарского районного маслихата Северо-Казахстанской области от 30 марта 2023 года № 1-6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Акжарского районного маслихата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5 июля 2023 года № 5-2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Акжарского районного маслихата Северо-Казахстанской области" от 30 марта 2023 года № 8-6 следующее изменение: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коммунального государственного учреждения "Аппарат Акжарского районного маслихата Северо-Казахстанской области", утвержденную вышеуказанным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подпункт 12) пункта 2, абзац второй пункта 5 и глава 6 методики оценки деятельности административных государственных служащих корпуса "Б" коммунального государственного учреждения "Аппарат Акжарского районного маслихата Северо-Казахстанской области" действуют до 31 августа 2023 года.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2023 года № 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2023 года № 8-6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Акжарского районного маслихата Северо-Казахстанской области"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Акжарского районного маслихата Северо-Казахстанской области (далее – Методика) разработана в соответствии с пунктом 5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Типовая методика)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коммунального государственного учреждения "Аппарат Акжарского районного маслихата Северо-Казахстанской области" (далее – аппарат маслихата).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которому непосредственный руководитель оцениваемого служащего находится в прямом подчинении – председатель Акжарского районного маслихата;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 - руководитель аппарата маслихата;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– административный государственный служащий корпуса "Б" категории Е-2;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или служащий корпуса "Б";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главным специалистом по делопроизводству и кадровым вопросам (далее – главный специалист), в том числе посредством информационной системы.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у главного специалиста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главным специалистом при содействии всех заинтересованных лиц и сторон.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 обеспечивает: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 и участникам калибровочных сессий.</w:t>
      </w:r>
    </w:p>
    <w:bookmarkEnd w:id="60"/>
    <w:bookmarkStart w:name="z7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 главным специалистом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4.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главный специалист,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главным специалистом.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bookmarkEnd w:id="80"/>
    <w:bookmarkStart w:name="z9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аппарата маслихата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главным специалистом.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1"/>
    <w:bookmarkStart w:name="z10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специалистом, для каждого оцениваемого лиц.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главным специалистом должны быть учтены результаты оценки метода 360, в том числе наименее выраженные компетенции служащего.</w:t>
      </w:r>
    </w:p>
    <w:bookmarkEnd w:id="124"/>
    <w:bookmarkStart w:name="z14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организовывает деятельность калибровочной сессии.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9"/>
    <w:bookmarkStart w:name="z15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КЦИ являются: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Количество КЦИ составляет 5.</w:t>
      </w:r>
    </w:p>
    <w:bookmarkEnd w:id="149"/>
    <w:bookmarkStart w:name="z165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После подписания вышестоящим руководителем оценочного листа главный специалист не позднее 2 рабочих дней выносит его на рассмотрение Комиссии.</w:t>
      </w:r>
    </w:p>
    <w:bookmarkEnd w:id="164"/>
    <w:bookmarkStart w:name="z180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Главный специалист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Заседание Комиссии считается правомочным, если на нем присутствовали не менее двух третей ее состава.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Решение Комиссии принимается открытым голосованием.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Секретарем Комиссии является главный специалист. Секретарь Комиссии не принимает участие в голосовании.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Главный специалист обеспечивает проведение заседания Комиссии в соответствии со сроками, согласованными с председателем Комиссии.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Главный специалист предоставляет на заседание Комиссии следующие документы: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– протокол).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Комиссия рассматривает результаты оценки и принимает одно из следующих решений: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Результаты оценки утверждаются уполномоченным лицом и фиксируются в протоколе.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Главный специалист ознакамливает служащего корпуса "Б" с результатами оценки в течение двух рабочих дней со дня ее завершения.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Служащим корпуса "Б" допускается обжалование результатов оценки в судебном порядке.</w:t>
      </w:r>
    </w:p>
    <w:bookmarkEnd w:id="1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