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241b" w14:textId="59e2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от 28 декабря 2022 года № 29-7 "Об утверждении бюджета Кулыкольского сельского округа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 мая 2023 года № 3-7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Кулыкольского сельского округа Акжарского районана 2023-2025 годы" от 28 декабря 2022 года № 29-7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Кулыкольского сельского округа Акжарского районана 2023-2025 годы согласно приложениям 1, 2,3 к настоящему решению соответственно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50 874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51 443,8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569,8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дополнитьттподпунктомтт6-1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из областного бюджета, неиспользованных (недоиспользованных) в 2022 году, согласно приложению 4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 целевых трансфертов из областного бюджета определяется решением акима Кулыколького сельского округа Акжарского района Северо-Казахстанской области "О реализации решения Акжарского районного маслихата "Об утверждении бюджета Кулыкольского сельского округа Акжарского района на 2023-2025 годы";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2023 года № 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29-7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Акжарскогорайона на 2023год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2023 года № 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29-7</w:t>
            </w:r>
          </w:p>
        </w:tc>
      </w:tr>
    </w:tbl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сложивщихся на 1 января 2023 года и возврат неиспользованных (недоиспользованных) в 2022 году целевых трансфертов из областного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