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d05f" w14:textId="b67d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28 декабря 2022 года № 29-5 "Об утверждении бюджета Кенащинского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 мая 2023 года № 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Кенащинского сельского округа Акжарского района на 2023-2025 годы от 28 декабря 2022 года № 29-5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Кенащинского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66 742,4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используемыемостаткиибюджетных средств – 543,4 тысяч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районного и областного бюджетов, неиспользованных (недоиспользованных) в 2022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районного и областного бюджетов, неиспользованных (недоиспользованных) в 2022 году определяется решением акима Кенащинского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Кенащинского сельского округа Акжарского района на 2023-2025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29-5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29-5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2023 год, сложившихся на начало финансового года и возврата целевых трансфертов районного и областного бюджетов, неиспользованных (недоиспользованных) в 2022 году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