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7408" w14:textId="0957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Украинского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Украинского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66 880,9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–520,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3 918,0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54 580,9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69 061,1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- 2 180,2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2 180,2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2 180,2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000000"/>
          <w:sz w:val="28"/>
        </w:rPr>
        <w:t>№ 8-16-10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2024 год формируются в соответствии со статьей 52-1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2024 год объемы бюджетных субвенций передаваемые из районного бюджета в бюджет сельского округа в сумме 27 802,0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26 688,9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2024-2026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4 в редакции решения Айыртауского районного маслихата Северо-Казахстанской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8-16-10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2024 год в сумме 90,0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2024-2026 годы.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8-11-21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ff0000"/>
          <w:sz w:val="28"/>
        </w:rPr>
        <w:t>№ 8-16-10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8-11-21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8-11-21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8-11-21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