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fe3f" w14:textId="198f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Нижнебурлукского сельского округа Айыртауского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декабря 2023 года № 8-11-19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Нижнебурлукского сельского округа Айыртауского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30 625,6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27 525,6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35 365,2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- 4 739,6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4 739,6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4 739,6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8-20-14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2024 год формируются в соответствии со статьей 52-1 Бюджетного кодекса Республики Казахстан.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2024 год объемы бюджетных субвенций передаваемые из районного бюджета в бюджет сельского округа в сумме 17 327,0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2024 год в сумме 10 143,6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2024-2026 годы.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8-20-14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2024 год в сумме 55,0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2024-2026 годы.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8-11-19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Нижнебурлукского сельского округа Айыртауского района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ff0000"/>
          <w:sz w:val="28"/>
        </w:rPr>
        <w:t>№ 8-20-14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8-11-19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Нижнебурлукского сельского округа Айыртауского района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8-11-19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Нижнебурлукского сельского округа Айыртауского района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8-11-19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