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6039" w14:textId="5096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Лобановского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Лобановского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125 947,0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10 385,0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–1 203,0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114 359,0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126 985,2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1 038,2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2024 год объемы бюджетных субвенций передаваемые из районного бюджета в бюджет сельского округа в сумме 24 074,0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26 893,0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2024-2026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4 в редакции решения Айыртауского районного маслихата Северо-Казахстанской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8-16-8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2024 год в сумме 80,0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2024-2026 годы.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целевые трансферты передаваемые из областного бюджета в бюджет сельского округа на 2024 год в сумме 63 312,0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2024-2026 годы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ff0000"/>
          <w:sz w:val="28"/>
        </w:rPr>
        <w:t>№ 8-16-8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8-20-13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11 689,2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8-11-18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8-11-18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8-11-18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