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6d18" w14:textId="e4b6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Камсактинского сельского округа Айыртауского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2023 года № 8-11-15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Камсактинского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128 239,8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-3 726,0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124 513,8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128 750,6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2024 год формируются в соответствии со статьей 52-1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2024 год объемы бюджетных субвенций передаваемые из районного бюджета в бюджет сельского округа в сумме 30 527,0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2024 год в сумме 41 442,0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областного бюджета в бюджет сельского округа на 2024 год в сумме 52 459,8 тысяч тенге.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2024-2026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Айыртауского районного маслихата Северо-Казахстанской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8-20-11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2024 год в сумме 85,0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2024-2026 годы.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8-11-15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Камсактинского сельского округа Айыртауского района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8-20-11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128 750,6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8-11-15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Камсактинского сельского округа Айыртауского района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8-11-15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Камсактинского сельского округа Айыртауского района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8-11-15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