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ece9" w14:textId="9bae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Казанского сельского округа Айыртауского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2023 года № 8-11-14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Казанского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48 157,0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-9 519,0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37 857,0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51 212,1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- 3055,1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3 055,1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3 055,1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2024 год формируются в соответствии со статьей 52-1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2024 год объемы бюджетных субвенций передаваемые из районного бюджета в бюджет сельского округа в сумме 17 594 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2024 год в сумме 20 195,0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2024-2026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8-20-10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2024 год в сумме 68,0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2024-2026 годы.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8-11-14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Казанского сельского округа Айыртауского района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8-20-10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(недосипользованных)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8-11-14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Казанского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8-11-14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8-11-14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