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08e2" w14:textId="f0b0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Гусаковского сельского округа Айыртауского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2023 года № 8-11-11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Айыртау ауданы Гусаковка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82 354,4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9 302,0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73 052,4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84 226,9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1 872,5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1 872,5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8-20-7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2024 год формируются в соответствии со статьей 52-1 Бюджетного кодекса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2024 год объемы бюджетных субвенций передаваемые из районного бюджета в бюджет сельского округа в сумме 21 276,0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2024 год в сумме 50 700,4 тысяч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07.10.2024 </w:t>
      </w:r>
      <w:r>
        <w:rPr>
          <w:rFonts w:ascii="Times New Roman"/>
          <w:b w:val="false"/>
          <w:i w:val="false"/>
          <w:color w:val="000000"/>
          <w:sz w:val="28"/>
        </w:rPr>
        <w:t>№ 8-20-7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2024 год в сумме 76,0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2024-2026 годы.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 2024 жылға арналған облыстық бюджеттен ауылдық округ бюджетіне берілетін нысаналы трансферттер 1 000,0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8-11-11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Гусаковского сельского округа Айыртауского района на 2024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8-20-7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8-11-11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Гусаковского сельского округа Айыртауского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8-11-11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Гусаковского сельского округа Айыртауского района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1 872,5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