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4855" w14:textId="4b14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Володарского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–429 709,7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137 431,0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291 709,7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438 937,4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- 9 227,7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9 227,7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9 227,7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бюджетав бюджет сельского округа в сумме 14 497,0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155 448,2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решений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2024 год в сумме 121 668,5 тысяч тенге.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5 в редакции решений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2024 год в сумме 96,0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ff0000"/>
          <w:sz w:val="28"/>
        </w:rPr>
        <w:t>№ 8-16-3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8-11-10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8-11-10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8-11-10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