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c852" w14:textId="f31c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28 декабря 2022 года № 7-23-28 "Об утверждении бюджета Сырымбетского сельского округа Айыртауского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июля 2023 года № 8-6-15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Сырымбетского сельского округа Айыртауского района на 2023-2025 годы" от 28 декабря 2022 года № 7-23-28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Сырымбетского сельского округа Айыртауского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63 641,4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5 450,0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58 191,4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68 598,3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- 4 956,9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4 956,9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4 956,9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целевые трансферты передаваемые из районного бюджета в бюджет сельского округа на 2023 год в сумме 18 952,4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Сырымбетского сельского округа на 2023-2025 годы.";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4-2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Учесть целевые трансферты передаваемые из областного бюджета в бюджет сельского округа на 2023 год в сумме 8 438,0 тысяч тенге.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Сырымбетского сельского округа на 2023-2025 годы.";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2023 года № 8-6-15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7-23-28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Айыртауского района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