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db985" w14:textId="46db9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Айыртауского районного маслихата от 28 декабря 2022 года № 7-23-27 "Об утверждении бюджета Нижнебурлукского сельского округа Айыртауского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11 апреля 2023 года № 8-2-14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"Об утверждении бюджета Нижнебурлукского сельского округа Айыртауского района на 2023-2025 годы" от 28 декабря 2022 года № 7-23-27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Нижнебурлукского сельского округа Айыртауского района на 2023-2025 годы согласно приложениям 1, 2 и 3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30 801,0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3 263,0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27 538,0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31 271,3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- 470,3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470,3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470,3 тысяч тенге. 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4-1 следующего содержания: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"4-1. Предусмотреть в бюджете сельского округа расходы за счет свободных остатков бюджетных средств, сложившихся на начало финансового года согласно приложению 4.";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Айыртауского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2023 года № 8-2-14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7-23-27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Нижнебурлукского сельского округа Айыртауского района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2023 года № 8-2-14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7-23-27</w:t>
            </w:r>
          </w:p>
        </w:tc>
      </w:tr>
    </w:tbl>
    <w:bookmarkStart w:name="z4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Направление свободных остатков, сложившихся на 1 января 2023 года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