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ee45" w14:textId="498e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2022 года № 7-23-26 "Об утверждении бюджета Лобановского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11 апреля 2023 года № 8-2-13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2023-2025 годы" от 28 декабря 2022 года № 7-23-26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Лобановского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51 274,0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52 287,4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-1 013,4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1 013,4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1 013,4 тысяч тенге. 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7-23-26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8-2-13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7-23-26</w:t>
            </w:r>
          </w:p>
        </w:tc>
      </w:tr>
    </w:tbl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Направление свободных остатков, сложившихся на 1 января 2023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