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c9c7" w14:textId="7d6c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Арыкбалыкского сельского округа Айыртауского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26 декабря 2023 года № 8-11-9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Арыкбалыкского сельского округа Айыртауского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168 899,9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22 505,0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146 394,9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172 759,4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- 3 859,5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3 859,5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3 859,5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30.05.2024 </w:t>
      </w:r>
      <w:r>
        <w:rPr>
          <w:rFonts w:ascii="Times New Roman"/>
          <w:b w:val="false"/>
          <w:i w:val="false"/>
          <w:color w:val="000000"/>
          <w:sz w:val="28"/>
        </w:rPr>
        <w:t>№ 8-16-2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8-20-5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2024 год формируются в соответствии со статьей 52-1 Бюджетного кодекса Республики Казахстан.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2024 год объемы бюджетных субвенций передаваемые из районного бюджета в бюджет сельского округа в сумме 24 503,0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2024 год в сумме 47 091,9 тысяч тенге.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4 в редакции решения Айыртауского районного маслихата Северо-Казахстанской области от 30.05.2024 </w:t>
      </w:r>
      <w:r>
        <w:rPr>
          <w:rFonts w:ascii="Times New Roman"/>
          <w:b w:val="false"/>
          <w:i w:val="false"/>
          <w:color w:val="000000"/>
          <w:sz w:val="28"/>
        </w:rPr>
        <w:t>№ 8-16-2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8-20-5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областного бюджета в бюджет сельского округа на 2024 год в сумме 74 696,0 тысяч тенге.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8-20-5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республиканского бюджета в бюджет сельского округа на 2024 год в сумме 104,0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Арыкбалыкского сельского округа на 2024-2026 годы.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8-11-9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Арыкбалыкского сельского округа Айыртауского района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8-12-9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30.05.2024 </w:t>
      </w:r>
      <w:r>
        <w:rPr>
          <w:rFonts w:ascii="Times New Roman"/>
          <w:b w:val="false"/>
          <w:i w:val="false"/>
          <w:color w:val="ff0000"/>
          <w:sz w:val="28"/>
        </w:rPr>
        <w:t>№ 8-16-2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ff0000"/>
          <w:sz w:val="28"/>
        </w:rPr>
        <w:t>№ 8-20-5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172 759,4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55 011.4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8-11-9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Арыкбалыкского сельского округа Айыртауского района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8-11-9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Арыкбалыкского сельского округа Айыртауского района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8-11-9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2024 года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8-12-9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