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ba27" w14:textId="e03b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26 декабря 2023 года № 8-11-2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Айыртауского районного маслихата Северо-Казахстанской области от 04.10.2024 </w:t>
      </w:r>
      <w:r>
        <w:rPr>
          <w:rFonts w:ascii="Times New Roman"/>
          <w:b w:val="false"/>
          <w:i w:val="false"/>
          <w:color w:val="000000"/>
          <w:sz w:val="28"/>
        </w:rPr>
        <w:t>№ 8-20-2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прибывшим для работы и проживания в сельские населенные пункты Айыртауского района":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для специалистов, прибывших: в сельские населенные пункты, являющиеся административными центрами района в сумме, не превышающий две тысячи пятисоткратного размера месячного расчетного показателя; в сельские населенные пункты в сумме, не превышающей две тысячи кратного размера месячного расчетного показателя.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