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05b8" w14:textId="e810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2023 года № 8-11-1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9 663 918,9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1 826 351,9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71 426,0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15 500,0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7 750 641,0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9 938 073,4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19 868,0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132 912,0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113 044,0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-294 022,5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294 022,5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293 049,0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113 044,1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114 017,6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Айыртауского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8-12-1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Айыртауского районного маслихата Северо-Казахстанской области от 10.04.2024 </w:t>
      </w:r>
      <w:r>
        <w:rPr>
          <w:rFonts w:ascii="Times New Roman"/>
          <w:b w:val="false"/>
          <w:i w:val="false"/>
          <w:color w:val="000000"/>
          <w:sz w:val="28"/>
        </w:rPr>
        <w:t>№ 8-14-1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28.05.2024 </w:t>
      </w:r>
      <w:r>
        <w:rPr>
          <w:rFonts w:ascii="Times New Roman"/>
          <w:b w:val="false"/>
          <w:i w:val="false"/>
          <w:color w:val="000000"/>
          <w:sz w:val="28"/>
        </w:rPr>
        <w:t>№ 8-16-1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04.07.2024 </w:t>
      </w:r>
      <w:r>
        <w:rPr>
          <w:rFonts w:ascii="Times New Roman"/>
          <w:b w:val="false"/>
          <w:i w:val="false"/>
          <w:color w:val="000000"/>
          <w:sz w:val="28"/>
        </w:rPr>
        <w:t>№ 8-17-1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04.10.2024 </w:t>
      </w:r>
      <w:r>
        <w:rPr>
          <w:rFonts w:ascii="Times New Roman"/>
          <w:b w:val="false"/>
          <w:i w:val="false"/>
          <w:color w:val="000000"/>
          <w:sz w:val="28"/>
        </w:rPr>
        <w:t>№ 8-20-1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000000"/>
          <w:sz w:val="28"/>
        </w:rPr>
        <w:t>№ 8-21-1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физических лиц, место жительства которых находится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взносы для иностранцев;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неналоговые поступления в районный (города областного значения) бюджет.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поступлений от продажи основного капитала: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бюджет района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областного бюджета в районный бюджет на 2024 год в сумме 1 389 953,0 тысяч тенге.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2024 год целевые трансферты из республиканского бюджета и Национального фонда Республики Казахстан.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2024-2026 годы".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2024 год бюджетные кредиты из республиканского бюджета для реализации мер социальной поддержки специалистов.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2024-2026 годы".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2024 год целевые трансферты из областного бюджета.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2024-2026 годы".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бюджетные субвенции, передаваемые из районного бюджета бюджетам сельских округов на 2024 год в сумме 303 532,0 тысяч тенге, в том числе: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Антоновскому сельскому округу – 22 807,0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Арыкбалыкскому сельскому округу – 24 503,0 тысяч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Володарскому сельскому округу – 14 497,0 тысяч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Гусаковскому сельскому округу – 21 276,0 тысяч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Елецкому сельскому округу – 13 840,0 тысяч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Имантаускому сельскому округу – 24 924,0 тысяч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17 594,0 тысяч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Камсактинскому сельскому округу – 30 527,0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22 320,0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17 750,0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Лобановскому сельскому округу – 24 074,0 тысяч тенге;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Нижнебурлукскому сельскому округу – 17 327,0 тысяч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– 24 291,0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Украинскому сельскому округу – 27 802,0 тысяч тенге.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2024 год целевые трансферты бюджетам сельских округов.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2024-2026 годы".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Айыртауского района на 2024 год в сумме 24 265,0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Айыртауского районного маслихата Северо-Казахстанской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8-20-1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000000"/>
          <w:sz w:val="28"/>
        </w:rPr>
        <w:t>№ 8-21-1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бюджете района расходы за счет свободных остатков бюджетных средств, сложившихся по состоянию на 1 января 2024 года и возврата неиспользованных (недоиспользованных) в 2023 году целевых трансфертов и кредитов из республиканского и областного бюджетов согласно приложения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Сноска. Решение дополнено пунктом 12-1 в соответствии c решением Айыртауского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8-12-1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12-2. Учесть в бюджете района на 2024 целевые трансферты за счет займов, получаемых местным исполнительным органом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12-2 в соответствии с решением Айыртауского районного маслихата Северо-Казахстанской области от 28.05.2024 </w:t>
      </w:r>
      <w:r>
        <w:rPr>
          <w:rFonts w:ascii="Times New Roman"/>
          <w:b w:val="false"/>
          <w:i w:val="false"/>
          <w:color w:val="000000"/>
          <w:sz w:val="28"/>
        </w:rPr>
        <w:t>№ 8-16-1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8-11-1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2024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новой редакции –решением Айыртауского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8-12-1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от 10.04.2024 </w:t>
      </w:r>
      <w:r>
        <w:rPr>
          <w:rFonts w:ascii="Times New Roman"/>
          <w:b w:val="false"/>
          <w:i w:val="false"/>
          <w:color w:val="ff0000"/>
          <w:sz w:val="28"/>
        </w:rPr>
        <w:t>№ 8-14-1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28.05.2024 </w:t>
      </w:r>
      <w:r>
        <w:rPr>
          <w:rFonts w:ascii="Times New Roman"/>
          <w:b w:val="false"/>
          <w:i w:val="false"/>
          <w:color w:val="ff0000"/>
          <w:sz w:val="28"/>
        </w:rPr>
        <w:t>№ 8-16-1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04.07.2024 </w:t>
      </w:r>
      <w:r>
        <w:rPr>
          <w:rFonts w:ascii="Times New Roman"/>
          <w:b w:val="false"/>
          <w:i w:val="false"/>
          <w:color w:val="ff0000"/>
          <w:sz w:val="28"/>
        </w:rPr>
        <w:t>№ 8-17-1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04.10.2024 </w:t>
      </w:r>
      <w:r>
        <w:rPr>
          <w:rFonts w:ascii="Times New Roman"/>
          <w:b w:val="false"/>
          <w:i w:val="false"/>
          <w:color w:val="ff0000"/>
          <w:sz w:val="28"/>
        </w:rPr>
        <w:t>№ 8-20-1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ff0000"/>
          <w:sz w:val="28"/>
        </w:rPr>
        <w:t>№ 8-21-1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9 938 073,4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25 декабря 2023 года № 8-11-1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2025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8-11-1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2026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3 336 816,0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8-11-1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2024 года и возврата неиспользованных (недоиспользованных) в 2023 году целевых трансфертов и кредитов из республиканского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Айыртауского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8-12-1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