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f44d" w14:textId="d6cf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28 декабря 2022 года № 7-23-18 "Об утверждении бюджета Володарского сельского округа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12 декабря 2023 года № 8-10-2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Володарского сельского округа Айыртауского района на 2023-2025 годы" от 28 декабря 2022 года № 7-23-18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Володарского сельского округа Айыртауского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516 979,8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102 755,8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2 402,0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411 822,0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518 302,6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-1 322,8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1 322,8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1 322,8 тысяч тенге. 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целевые трансферты передаваемые из районного бюджета в бюджет сельского округа на 2023 год в сумме 73 519,7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2023-2025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Учесть целевые трансферты передаваемые из областного бюджета в бюджет сельского округа на 2023 год в сумме 313 325,3 тысяч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2023-2025 годы.";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 № 8-10-2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7-23-18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516 979,8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102 755,8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42 770,8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518 302,6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258 960,4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258 960,4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258 960,4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