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5ab4" w14:textId="bd35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7-23-17 "Об утверждении бюджета Арыкбалыкского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декабря 2023 года № 8-10-1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2023-2025 годы" от 28 декабря 2022 года № 7-23-17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Арыкбалыкского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77 690,5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15 521,4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62 048,1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79 786,9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-2 096,4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26 028,1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2023-2025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8-10-1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7-23-17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