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ed43" w14:textId="226e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2022 года № 7-23-1 "Об утверждении бюджета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17 января 2023 года № 7-24-5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2023-2025 годы" от 27 декабря 2022 года № 7-23-1 (зарегистрировано в Реестре государственной регистрации нормативных правовых актов под № 176171)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4 581 121,0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1 445 282,0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41 132,0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3 060 331,0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4 722 436,0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41 516,0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–144 900,0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-182 831,0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182 831,0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103 384,0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141 315,0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Предусмотреть в бюджете района расходы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 кредитов из республиканского и областного бюджетов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7-24-5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7-24-5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 кредитов из республиканского и областного бюджетов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</w:tbl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