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d0d8d" w14:textId="62d0d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Айыртауского районного маслихата от 27 декабря 2022 года № 7-23-1 "Об утверждении бюджета Айыртауского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Айыртауского районного маслихата Северо-Казахстанской области от 18 июля 2023 года № 8-6-1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Айыртауский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Айыртауского районного маслихата "Об утверждении бюджета Айыртауского района на 2023-2025 годы" от 27 декабря 2022 года № 7-23-1 (зарегистрировано в Реестре государственной регистрации нормативных правовых актов под № 176171)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Айыртауского района на 2023-2025 годы согласно приложениям 1, 2 и 3 к настоящему решению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7 151 416,5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1 611 876,7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34 376,0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41 132,0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5 464 031,8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7 292 747,3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41 516,0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–144 900,0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103 384,0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-182 846,8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182 846,8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144 900,0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103 384,0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141 330,8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Айыртауского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Абулкаирова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июля 2023 года № 8-6-1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 7-23-1</w:t>
            </w:r>
          </w:p>
        </w:tc>
      </w:tr>
    </w:tbl>
    <w:bookmarkStart w:name="z3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Бюджет Айыртауского района на 2023год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7 151 416,5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1 611 876,7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240 052,7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240 052,7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856 318,0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856 318,0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195 801,0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191 604,0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279 558,0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Вознаграждения по кредитам, выданным из государственного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5 464 031,8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5 462 983,8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5 462 983,8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7 292 747,3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1 223 571,1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244 159,2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239 109,2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143 053,8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40 178,6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19 104,2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762 345,1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65 683,5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696 661,6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56 527,5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56 527,5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19 584,5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 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1 051 812,0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1 051 812,0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301 684,0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135 501,0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Cодействие добровольному переселению лиц для повышения мобильности рабочей силы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квалификаций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991 033,8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991 033,8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34 256,1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470 181,1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279 496,6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640 070,1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360 394,4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43 555,2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249 275,1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129 275,1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119 613,3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53 407,1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53 407,1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61 206,2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60 121,2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приютов, пунктов временного содержания для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1 839 846,9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1 839 846,9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86 521,9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1 742 620,0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899 582,9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869 167,9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869 167,9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407 789,7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407 789,7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406 751,0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-182 846,8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182 846,8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141 330,8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141 330,8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141 330,8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