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89257" w14:textId="da892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27 декабря 2022 года № 7-23-1 "Об утверждении бюджета Айыртауского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12 мая 2023 года № 8-3-1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Айыртауского района на 2023-2025 годы" от 27 декабря 2022 года № 7-23-1 (зарегистрировано в Реестре государственной регистрации нормативных правовых актов под № 176171)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Айыртауского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6 080 076,5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1 548 009,7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34 376,0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41 132,0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4 456 558,8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6 221 407,3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41 516,0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144 900,0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103 384,0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-182 846,8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182 846,8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144 900,0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103 384,0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141 330,8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Учесть в бюджете района на 2023 год целевые трансферты из республиканского бюджета и из Национального фонда Республики Казахстан.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и из Национального фонда Республики Казахстан определяется постановлением акимата Айыртауского района Северо-Казахстанской области "О реализации решения Айыртауского районного маслихата "Об утверждении бюджета Айыртауского района на 2023-2025 годы".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2023 года.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2023 года № 8-3-1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7-23-1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Айыртауского района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6 080 076,5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1 548 009,7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176 185,7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176 185,7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856 318,0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856 318,0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279 558,0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28 216,0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4 456 558,8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4 455 510,8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4 455 510,8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6 221 407,3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1 091 992,2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235 783,2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235 783,2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135 479,7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68 653,0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645 738,3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579 325,8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 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1 058 881,0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863 096,6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863 096,6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289 496,6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565 273,2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352 961,0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62 404,2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116 091,1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1 118 924,6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1 118 924,6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87 085,6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1 023 039,0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899 582,9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869 167,9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869 167,9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407 789,7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407 789,7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406 751,0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-182 846,8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2023 года № 8-3-1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7-23-1</w:t>
            </w:r>
          </w:p>
        </w:tc>
      </w:tr>
    </w:tbl>
    <w:bookmarkStart w:name="z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за счет свободных остатков бюджетных средств, сложившихся по состоянию на 1 января 2023 года и возврата неиспользованных (недоиспользованных) в 2022 году целевых трансфертов и кредитов из республиканского и областного бюджетов</w:t>
      </w:r>
    </w:p>
    <w:bookmarkEnd w:id="24"/>
    <w:bookmarkStart w:name="z4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тысяч. тенге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1 048,0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Арыкбалыкского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Гусаковского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Елецкого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Казанского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Константиновского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Каратальского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Лобановского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Нижнебурлукского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Сырымбетского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Украинского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1 021,8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Антоновского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Володарского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Имантауского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Камсактинского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141 330,8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141 330,8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141 330,8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141 330,8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142 378,8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