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2682" w14:textId="60e2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7-23-22"Об утверждении бюджета Казанского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2023-2025 годы" от 28 декабря 2022 года № 7-23-22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Казанского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53 032,0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47 082,0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54 385,3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-1 353,3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1 353,3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7-23-22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