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d1a9" w14:textId="829d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2022 года № 7-23-20 "Об утверждении бюджета Елецкого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11 апреля 2023 года № 8-2-7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Елецкого сельского округа Айыртауского района на 2023-2025 годы" от 28 декабря 2022 года № 7-23-20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Елецкого сельского округа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34 798,0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32 928,0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35 072,4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7-23-20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Елецкого сельского округа Айыртауского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7-23-20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