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6de5" w14:textId="b5b6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18 апреля 2023 года № 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акимат Айыртауского района 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Айыртауского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Айыртауского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Айыртауского района 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Айыртауского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 Айыртауского 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2023 года № 154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Айыртауского района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Айыртауского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местных исполнительных органов Айыртауского района.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местных исполнительных органов Айыртауского района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местных исполнительных органов Айыртауского района за отчетные кварталы.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персоналом, в том числе посредством информационной системы.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 местных исполнительных органов Айыртауского района.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местных исполнительных органов Айыртауского района в течение пяти рабочих дней со дня ознакомления с результатами оценки.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обеспечивают: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либо на повышение эффективности деятельности государственного органа.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местные исполнительные органы проводят калибровочные сессии в порядке, предусмотренном в пункте 13 настоящей Методики.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 ____________</w:t>
            </w:r>
          </w:p>
        </w:tc>
      </w:tr>
    </w:tbl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ка-кого пока-зателя согла-шения служа-щего корпуса "А" либо доку-мента сис-темы государ-ствен-ного плани-рования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Конеч-ный резуль-тат*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из-ме-ре-ния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 (фамилия, инициалы) дата __________________________________ подпись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(фамилия, инициалы) дата _________________________________ подпись 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7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Оценочный лист по методу ранжирования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Оценочный лист руководителей структурных подразделений методом 360Ф.И.О. руководителя структурного подразделения _____________________________</w:t>
      </w:r>
    </w:p>
    <w:bookmarkEnd w:id="155"/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56"/>
    <w:bookmarkStart w:name="z1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Оценочный лист служащих корпуса "Б" методом 360</w:t>
      </w:r>
    </w:p>
    <w:bookmarkEnd w:id="163"/>
    <w:bookmarkStart w:name="z2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 Уважаемый респондент!</w:t>
      </w:r>
    </w:p>
    <w:bookmarkEnd w:id="164"/>
    <w:bookmarkStart w:name="z2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Результат оценки служащего методом 360 градусов (для руководителей структурных подразделений) </w:t>
      </w:r>
    </w:p>
    <w:bookmarkEnd w:id="172"/>
    <w:bookmarkStart w:name="z2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76"/>
    <w:bookmarkStart w:name="z22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служащего методом 360 градусов (для служащих корпуса "Б")</w:t>
      </w:r>
    </w:p>
    <w:bookmarkEnd w:id="178"/>
    <w:bookmarkStart w:name="z23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80"/>
    <w:bookmarkStart w:name="z2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