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257" w14:textId="373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ограничительных мероприятий по бруцеллҰзу крупного рогатого скота на территории села Камышлово,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5 июня 2023 года № 10. Утратило силу решением акима Токушинского сельского округа Аккайынского района Северо-Казахстанской области от 10 октября 2023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Токушинского сельского округа Аккайынского района Северо-Казахстанской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и ветеринарно-санитарного инспектора Аккайынского района от 25 мая 2023 года № 08-02/368, аким Токушинского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по бруцеллҰзу крупного рогатого скота на территории села Камышлово Аккайынского района Северо-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Имантаев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