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2b80" w14:textId="5f42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Токушинского сельского округа Аккайынского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декабря 2023 года № 13-10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Токушинского сельского округа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–55183,7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11773,4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43406,7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58048,8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2865,1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000000"/>
          <w:sz w:val="28"/>
        </w:rPr>
        <w:t>№ 20-22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29599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ff0000"/>
          <w:sz w:val="28"/>
        </w:rPr>
        <w:t>№ 20-22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