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54fb" w14:textId="5b45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14 декабря 2023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3555986,3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959736,4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2562637,9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3972492,4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23416,5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53627,5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- 439922,6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439922,6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53627,5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Аккайынского района на 2023 год в сумме 31702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14 декабря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