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7d33" w14:textId="645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Смирновского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162142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175942,4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000000"/>
          <w:sz w:val="28"/>
        </w:rPr>
        <w:t>№ 17-26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44626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ff0000"/>
          <w:sz w:val="28"/>
        </w:rPr>
        <w:t>№ 17-26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Смирновского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Смирновского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