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3687" w14:textId="08b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200908,9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191383,7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200909,1тысяч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00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54035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16.10.2024 </w:t>
      </w:r>
      <w:r>
        <w:rPr>
          <w:rFonts w:ascii="Times New Roman"/>
          <w:b w:val="false"/>
          <w:i w:val="false"/>
          <w:color w:val="ff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ff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Лесного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Лесного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