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00be" w14:textId="6990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Киялинского сельского округа Аккайынского района на 2024 - 2026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декабря 2023 года № 13-6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Киялинского сельского округа Аккайынского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222076,6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206855,6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224000,9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- 1924,3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000000"/>
          <w:sz w:val="28"/>
        </w:rPr>
        <w:t>№ 17-25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00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земельный налог;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налог на транспортные средства: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43813 тысячи тенге.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2024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Аккайынского района Северо-Казахстанской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17-25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16.10.2024 </w:t>
      </w:r>
      <w:r>
        <w:rPr>
          <w:rFonts w:ascii="Times New Roman"/>
          <w:b w:val="false"/>
          <w:i w:val="false"/>
          <w:color w:val="ff0000"/>
          <w:sz w:val="28"/>
        </w:rPr>
        <w:t>№ 20-18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222076,6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206855,6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13-6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Киялинского сельского округа Аккайынского района на 2026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